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书名：豆浆五谷米糊果蔬汁一本全</w:t>
      </w:r>
    </w:p>
    <w:p>
      <w:r>
        <w:t>作者：李宁主编</w:t>
      </w:r>
    </w:p>
    <w:p>
      <w:r>
        <w:t>出版社：北京：中国纺织出版社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豆浆五谷米糊果蔬汁一本全 评论地址：https://www.jiaokey.com/book/detail/13599012.html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