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书名：食物与厨艺  奶蛋肉鱼</w:t>
      </w:r>
    </w:p>
    <w:p>
      <w:r>
        <w:t>作者：（美）马基著；邱文宝，林慧珍译</w:t>
      </w:r>
    </w:p>
    <w:p>
      <w:r>
        <w:t>出版社：北京:北京美术摄影出版社,2013.08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食物与厨艺  奶蛋肉鱼 评论地址：https://www.jiaokey.com/book/detail/13599008.html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