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书名：中国茶文化系列丛书  福鼎白茶  修订本  生态毫香+自然蜜韵</w:t>
      </w:r>
    </w:p>
    <w:p>
      <w:r>
        <w:t>作者：陈兴华编著</w:t>
      </w:r>
    </w:p>
    <w:p>
      <w:r>
        <w:t>出版社：福州:福建人民出版社,2013.10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中国茶文化系列丛书  福鼎白茶  修订本  生态毫香+自然蜜韵 评论地址：https://www.jiaokey.com/book/detail/13599006.html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