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盛虹杯中国纤维创意空间作品联展作品选集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盛虹杯中国纤维创意空间作品联展作品选集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本书出售、求购地址：https://www.jiaokey.com/book/detail/13599003.html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关键词搜索：https://www.jiaokey.com/tag/盛虹杯中国纤维创意空间作品联展作品选集.html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