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书名：穿过后街的百年槌声</w:t>
      </w:r>
    </w:p>
    <w:p>
      <w:r>
        <w:t>作者：胡兰芝撰文</w:t>
      </w:r>
    </w:p>
    <w:p>
      <w:r>
        <w:t>出版社：海峡书局,2013.01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穿过后街的百年槌声 评论地址：https://www.jiaokey.com/book/detail/13598996.html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