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韩式美肌术  唤醒肌肤再生力</w:t>
      </w:r>
    </w:p>
    <w:p>
      <w:r>
        <w:rPr>
          <w:rFonts w:ascii="宋体" w:hAnsi="宋体" w:eastAsia="宋体"/>
          <w:sz w:val="24"/>
        </w:rPr>
        <w:t>（韩）金昭亨著；邢青青译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韩式美肌术  唤醒肌肤再生力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（韩）金昭亨著；邢青青译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本书出售、求购地址：https://www.jiaokey.com/book/detail/13598988.html</w:t>
      </w:r>
    </w:p>
    <w:p>
      <w:r>
        <w:t>更多相关图书推荐：https://www.jiaokey.com</w:t>
      </w:r>
    </w:p>
    <w:p>
      <w:r>
        <w:t>（韩）金昭亨著；邢青青译 其他作品：https://www.jiaokey.com/tag/（韩）金昭亨著；邢青青译.html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关键词搜索：https://www.jiaokey.com/tag/韩式美肌术  唤醒肌肤再生力.html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