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最受欢迎的大众菜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最受欢迎的大众菜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本书出售、求购地址：https://www.jiaokey.com/book/detail/13598987.html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关键词搜索：https://www.jiaokey.com/tag/最受欢迎的大众菜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