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好吃易学的中式小点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好吃易学的中式小点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本书出售、求购地址：https://www.jiaokey.com/book/detail/13598984.html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关键词搜索：https://www.jiaokey.com/tag/好吃易学的中式小点.html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