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天天必吃的营养小炒  畅销版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天天必吃的营养小炒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本书出售、求购地址：https://www.jiaokey.com/book/detail/13598962.html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关键词搜索：https://www.jiaokey.com/tag/天天必吃的营养小炒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