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中华传世茶道茶经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中华传世茶道茶经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本书出售、求购地址：https://www.jiaokey.com/book/detail/13598959.html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关键词搜索：https://www.jiaokey.com/tag/中华传世茶道茶经.html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