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家常营养菜汤粥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家常营养菜汤粥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本书出售、求购地址：https://www.jiaokey.com/book/detail/13598955.html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关键词搜索：https://www.jiaokey.com/tag/家常营养菜汤粥.html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