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书名：最全面的蛋糕教科书</w:t>
      </w:r>
    </w:p>
    <w:p>
      <w:r>
        <w:t>作者：日本école辻东京著</w:t>
      </w:r>
    </w:p>
    <w:p>
      <w:r>
        <w:t>出版社：郑州:河南科学技术出版社,2013.08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最全面的蛋糕教科书 评论地址：https://www.jiaokey.com/book/detail/13598940.html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