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迪那2异常超高压气藏开发</w:t>
      </w:r>
    </w:p>
    <w:p>
      <w:r>
        <w:rPr>
          <w:rFonts w:ascii="宋体" w:hAnsi="宋体" w:eastAsia="宋体"/>
          <w:sz w:val="24"/>
        </w:rPr>
        <w:t>何君，江同文，肖香姣等著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迪那2异常超高压气藏开发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何君，江同文，肖香姣等著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本书出售、求购地址：https://www.jiaokey.com/book/detail/13598909.html</w:t>
      </w:r>
    </w:p>
    <w:p>
      <w:r>
        <w:t>更多相关图书推荐：https://www.jiaokey.com</w:t>
      </w:r>
    </w:p>
    <w:p>
      <w:r>
        <w:t>何君，江同文，肖香姣等著 其他作品：https://www.jiaokey.com/tag/何君，江同文，肖香姣等著.html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关键词搜索：https://www.jiaokey.com/tag/迪那2异常超高压气藏开发.html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