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书名：冲击加载下缺陷演化的微观模拟</w:t>
      </w:r>
    </w:p>
    <w:p>
      <w:r>
        <w:t>作者：王海燕，李旭升，崔新林等著</w:t>
      </w:r>
    </w:p>
    <w:p>
      <w:r>
        <w:t>出版社：徐州:中国矿业大学出版社,2013.07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冲击加载下缺陷演化的微观模拟 评论地址：https://www.jiaokey.com/book/detail/13598888.html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