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我们身边的科学丛书  碳家族加工厂</w:t>
      </w:r>
    </w:p>
    <w:p>
      <w:r>
        <w:rPr>
          <w:rFonts w:ascii="宋体" w:hAnsi="宋体" w:eastAsia="宋体"/>
          <w:sz w:val="24"/>
        </w:rPr>
        <w:t>北京盛世视佳文化发展有限公司编著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我们身边的科学丛书  碳家族加工厂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北京盛世视佳文化发展有限公司编著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本书出售、求购地址：https://www.jiaokey.com/book/detail/13598881.html</w:t>
      </w:r>
    </w:p>
    <w:p>
      <w:r>
        <w:t>更多相关图书推荐：https://www.jiaokey.com</w:t>
      </w:r>
    </w:p>
    <w:p>
      <w:r>
        <w:t>北京盛世视佳文化发展有限公司编著 其他作品：https://www.jiaokey.com/tag/北京盛世视佳文化发展有限公司编著.html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关键词搜索：https://www.jiaokey.com/tag/我们身边的科学丛书  碳家族加工厂.html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