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稠油与高凝油油藏提高采收率技术</w:t>
      </w:r>
    </w:p>
    <w:p>
      <w:r>
        <w:rPr>
          <w:rFonts w:ascii="宋体" w:hAnsi="宋体" w:eastAsia="宋体"/>
          <w:sz w:val="24"/>
        </w:rPr>
        <w:t>付美龙，欧阳传湘，喻高明著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稠油与高凝油油藏提高采收率技术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付美龙，欧阳传湘，喻高明著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本书出售、求购地址：https://www.jiaokey.com/book/detail/13598878.html</w:t>
      </w:r>
    </w:p>
    <w:p>
      <w:r>
        <w:t>更多相关图书推荐：https://www.jiaokey.com</w:t>
      </w:r>
    </w:p>
    <w:p>
      <w:r>
        <w:t>付美龙，欧阳传湘，喻高明著 其他作品：https://www.jiaokey.com/tag/付美龙，欧阳传湘，喻高明著.html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关键词搜索：https://www.jiaokey.com/tag/稠油与高凝油油藏提高采收率技术.html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