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书名：鲁棒性公钥图像数字水印技术</w:t>
      </w:r>
    </w:p>
    <w:p>
      <w:r>
        <w:t>作者：胡延军，高莉，马小平编著</w:t>
      </w:r>
    </w:p>
    <w:p>
      <w:r>
        <w:t>出版社：徐州:中国矿业大学出版社,2013.07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鲁棒性公钥图像数字水印技术 评论地址：https://www.jiaokey.com/book/detail/13598872.html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