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书名：21世界信息技术丛书  全光通信网  修订版</w:t>
      </w:r>
    </w:p>
    <w:p>
      <w:r>
        <w:t>作者：顾畹仪，张杰编著</w:t>
      </w:r>
    </w:p>
    <w:p>
      <w:r>
        <w:t>出版社：北京：北京邮电大学出版社</w:t>
      </w:r>
    </w:p>
    <w:p>
      <w:r>
        <w:t>出版日期：2001.11</w:t>
      </w:r>
    </w:p>
    <w:p>
      <w:r>
        <w:t>总页数：225</w:t>
      </w:r>
    </w:p>
    <w:p>
      <w:r>
        <w:t>更多请访问教客网: www.jiaokey.com</w:t>
      </w:r>
    </w:p>
    <w:p>
      <w:r>
        <w:t>21世界信息技术丛书  全光通信网  修订版 评论地址：https://www.jiaokey.com/book/detail/13598868.html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