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书名：传感器技术与检测</w:t>
      </w:r>
    </w:p>
    <w:p>
      <w:r>
        <w:t>作者：董小琼，程继兴，蒲新征主编；刘越，王菲，徐祥兵等主编</w:t>
      </w:r>
    </w:p>
    <w:p>
      <w:r>
        <w:t>出版社：武汉：中国地质大学出版社</w:t>
      </w:r>
    </w:p>
    <w:p>
      <w:r>
        <w:t>出版日期：2012.06</w:t>
      </w:r>
    </w:p>
    <w:p>
      <w:r>
        <w:t>总页数：214</w:t>
      </w:r>
    </w:p>
    <w:p>
      <w:r>
        <w:t>更多请访问教客网: www.jiaokey.com</w:t>
      </w:r>
    </w:p>
    <w:p>
      <w:r>
        <w:t>传感器技术与检测 评论地址：https://www.jiaokey.com/book/detail/13598867.html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