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书名：建筑工程资料编制与组卷范例</w:t>
      </w:r>
    </w:p>
    <w:p>
      <w:r>
        <w:t>作者：吴晓燕，朱骏，朱斯钡主编；熊金根，寇方洲，匡书宜副主编</w:t>
      </w:r>
    </w:p>
    <w:p>
      <w:r>
        <w:t>出版社：中国地质大学出版社有限责任公司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建筑工程资料编制与组卷范例 评论地址：https://www.jiaokey.com/book/detail/13598857.html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