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携带式影像  电子新闻采集与电子实景制作</w:t>
      </w:r>
    </w:p>
    <w:p>
      <w:r>
        <w:rPr>
          <w:rFonts w:ascii="宋体" w:hAnsi="宋体" w:eastAsia="宋体"/>
          <w:sz w:val="24"/>
        </w:rPr>
        <w:t>诺曼·美达夫，爱德华·芬克著；赵耀译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携带式影像  电子新闻采集与电子实景制作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诺曼·美达夫，爱德华·芬克著；赵耀译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本书出售、求购地址：https://www.jiaokey.com/book/detail/13598852.html</w:t>
      </w:r>
    </w:p>
    <w:p>
      <w:r>
        <w:t>更多相关图书推荐：https://www.jiaokey.com</w:t>
      </w:r>
    </w:p>
    <w:p>
      <w:r>
        <w:t>诺曼·美达夫，爱德华·芬克著；赵耀译 其他作品：https://www.jiaokey.com/tag/诺曼·美达夫，爱德华·芬克著；赵耀译.html</w:t>
      </w:r>
    </w:p>
    <w:p>
      <w:r>
        <w:t>五洲出版社 出版图书：https://www.jiaokey.com/tag/五洲出版社.html</w:t>
      </w:r>
    </w:p>
    <w:p>
      <w:r>
        <w:t>关键词搜索：https://www.jiaokey.com/tag/携带式影像  电子新闻采集与电子实景制作.html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