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第4册  汉纪  魏纪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第4册  汉纪  魏纪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本书出售、求购地址：https://www.jiaokey.com/book/detail/13598832.html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关键词搜索：https://www.jiaokey.com/tag/资治通鉴今注  第4册  汉纪  魏纪.html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