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日治时期台湾公司名录  《台湾诸会社银行录》1940</w:t>
      </w:r>
    </w:p>
    <w:p>
      <w:r>
        <w:rPr>
          <w:rFonts w:ascii="宋体" w:hAnsi="宋体" w:eastAsia="宋体"/>
          <w:sz w:val="24"/>
        </w:rPr>
        <w:t>杨莲福总策划；阚正宗导读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日治时期台湾公司名录  《台湾诸会社银行录》1940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杨莲福总策划；阚正宗导读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本书出售、求购地址：https://www.jiaokey.com/book/detail/13598824.html</w:t>
      </w:r>
    </w:p>
    <w:p>
      <w:r>
        <w:t>更多相关图书推荐：https://www.jiaokey.com</w:t>
      </w:r>
    </w:p>
    <w:p>
      <w:r>
        <w:t>杨莲福总策划；阚正宗导读 其他作品：https://www.jiaokey.com/tag/杨莲福总策划；阚正宗导读.html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关键词搜索：https://www.jiaokey.com/tag/日治时期台湾公司名录  《台湾诸会社银行录》1940.html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