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第9册  梁纪  陈纪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第9册  梁纪  陈纪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本书出售、求购地址：https://www.jiaokey.com/book/detail/13598821.html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第9册  梁纪  陈纪.html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