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书名：资料工作基础讲座</w:t>
      </w:r>
    </w:p>
    <w:p>
      <w:r>
        <w:t>作者：莫作钦，毕于洁，关家麟，张涵，张立堂，李久琦编写</w:t>
      </w:r>
    </w:p>
    <w:p>
      <w:r>
        <w:t>出版社：中共茂名石油工业公司党校资料室</w:t>
      </w:r>
    </w:p>
    <w:p>
      <w:r>
        <w:t>出版日期：1983.07</w:t>
      </w:r>
    </w:p>
    <w:p>
      <w:r>
        <w:t>总页数：80</w:t>
      </w:r>
    </w:p>
    <w:p>
      <w:r>
        <w:t>更多请访问教客网: www.jiaokey.com</w:t>
      </w:r>
    </w:p>
    <w:p>
      <w:r>
        <w:t>资料工作基础讲座 评论地址：https://www.jiaokey.com/book/detail/13598811.html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