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书名：阿弥陀经白话注解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阿弥陀经白话注解 评论地址：https://www.jiaokey.com/book/detail/13598739.html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