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西医汉语听说教程</w:t>
      </w:r>
    </w:p>
    <w:p>
      <w:r>
        <w:rPr>
          <w:rFonts w:ascii="宋体" w:hAnsi="宋体" w:eastAsia="宋体"/>
          <w:sz w:val="24"/>
        </w:rPr>
        <w:t>王军主编；王尧美副主编；李昊天，校潇，甄珍编；张晶，贺加贝翻译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西医汉语听说教程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王军主编；王尧美副主编；李昊天，校潇，甄珍编；张晶，贺加贝翻译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本书出售、求购地址：https://www.jiaokey.com/book/detail/13598729.html</w:t>
      </w:r>
    </w:p>
    <w:p>
      <w:r>
        <w:t>更多相关图书推荐：https://www.jiaokey.com</w:t>
      </w:r>
    </w:p>
    <w:p>
      <w:r>
        <w:t>王军主编；王尧美副主编；李昊天，校潇，甄珍编；张晶，贺加贝翻译 其他作品：https://www.jiaokey.com/tag/王军主编；王尧美副主编；李昊天，校潇，甄珍编；张晶，贺加贝翻译.html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关键词搜索：https://www.jiaokey.com/tag/西医汉语听说教程.html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