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畏秋楼诗稿</w:t>
      </w:r>
    </w:p>
    <w:p>
      <w:r>
        <w:rPr>
          <w:rFonts w:ascii="宋体" w:hAnsi="宋体" w:eastAsia="宋体"/>
          <w:sz w:val="24"/>
        </w:rPr>
        <w:t>（清）王棽林著；尹建超编；向悦注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畏秋楼诗稿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（清）王棽林著；尹建超编；向悦注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本书出售、求购地址：https://www.jiaokey.com/book/detail/13598725.html</w:t>
      </w:r>
    </w:p>
    <w:p>
      <w:r>
        <w:t>更多相关图书推荐：https://www.jiaokey.com</w:t>
      </w:r>
    </w:p>
    <w:p>
      <w:r>
        <w:t>（清）王棽林著；尹建超编；向悦注 其他作品：https://www.jiaokey.com/tag/（清）王棽林著；尹建超编；向悦注.html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关键词搜索：https://www.jiaokey.com/tag/畏秋楼诗稿.html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