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香草天空</w:t>
      </w:r>
    </w:p>
    <w:p>
      <w:r>
        <w:rPr>
          <w:rFonts w:ascii="宋体" w:hAnsi="宋体" w:eastAsia="宋体"/>
          <w:sz w:val="24"/>
        </w:rPr>
        <w:t>北京市农村工作委员会，北京观光休闲农业行业协会编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北京市农村工作委员会，北京观光休闲农业行业协会编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本书出售、求购地址：https://www.jiaokey.com/book/detail/13598723.html</w:t>
      </w:r>
    </w:p>
    <w:p>
      <w:r>
        <w:t>更多相关图书推荐：https://www.jiaokey.com</w:t>
      </w:r>
    </w:p>
    <w:p>
      <w:r>
        <w:t>北京市农村工作委员会，北京观光休闲农业行业协会编 其他作品：https://www.jiaokey.com/tag/北京市农村工作委员会，北京观光休闲农业行业协会编.html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关键词搜索：https://www.jiaokey.com/tag/香草天空.html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