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拨开迷雾学中医  重归中医经典思维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拨开迷雾学中医  重归中医经典思维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本书出售、求购地址：https://www.jiaokey.com/book/detail/13598674.html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