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海南国际旅游岛建设报告  2014</w:t>
      </w:r>
    </w:p>
    <w:p>
      <w:r>
        <w:rPr>
          <w:rFonts w:ascii="宋体" w:hAnsi="宋体" w:eastAsia="宋体"/>
          <w:sz w:val="24"/>
        </w:rPr>
        <w:t>赵康太，曹锡仁主编；陈耀，祁亚辉，詹兴文，陈文副主编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海南国际旅游岛建设报告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赵康太，曹锡仁主编；陈耀，祁亚辉，詹兴文，陈文副主编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本书出售、求购地址：https://www.jiaokey.com/book/detail/13598671.html</w:t>
      </w:r>
    </w:p>
    <w:p>
      <w:r>
        <w:t>更多相关图书推荐：https://www.jiaokey.com</w:t>
      </w:r>
    </w:p>
    <w:p>
      <w:r>
        <w:t>赵康太，曹锡仁主编；陈耀，祁亚辉，詹兴文，陈文副主编 其他作品：https://www.jiaokey.com/tag/赵康太，曹锡仁主编；陈耀，祁亚辉，詹兴文，陈文副主编.html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关键词搜索：https://www.jiaokey.com/tag/海南国际旅游岛建设报告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