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书名：中国书法教学丛书  楷书研究</w:t>
      </w:r>
    </w:p>
    <w:p>
      <w:r>
        <w:t>作者：卢中南编著；赵长青，王云武主编</w:t>
      </w:r>
    </w:p>
    <w:p>
      <w:r>
        <w:t>出版社：北京：华文出版社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中国书法教学丛书  楷书研究 评论地址：https://www.jiaokey.com/book/detail/13598657.html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