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陇原遗事</w:t>
      </w:r>
    </w:p>
    <w:p>
      <w:r>
        <w:rPr>
          <w:rFonts w:ascii="宋体" w:hAnsi="宋体" w:eastAsia="宋体"/>
          <w:sz w:val="24"/>
        </w:rPr>
        <w:t>赵建德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陇原遗事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9787546802893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二十世纪初，林村里六个小伙子加入了党组织，从懵懂无知的青年成长为勇敢坚定、有勇有谋的共产党员，组织了一支革命队伍，轰轰烈烈干了一番利国利民的事业。小说叙事流畅，情节完整，首尾呼应，值得一读。</w:t>
      </w:r>
    </w:p>
    <w:p/>
    <w:p>
      <w:r>
        <w:t>本书出售、求购地址：https://www.jiaokey.com/book/detail/13598649.html</w:t>
      </w:r>
    </w:p>
    <w:p>
      <w:r>
        <w:t>更多当代作品（1949年~）图书推荐：https://www.jiaokey.com</w:t>
      </w:r>
    </w:p>
    <w:p>
      <w:r>
        <w:t>赵建德 其他作品：https://www.jiaokey.com/tag/赵建德.html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