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书名：纵观天地  园林景观终极手绘表现</w:t>
      </w:r>
    </w:p>
    <w:p>
      <w:r>
        <w:t>作者：黄杰飞编著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总页数：223</w:t>
      </w:r>
    </w:p>
    <w:p>
      <w:r>
        <w:t>更多请访问教客网: www.jiaokey.com</w:t>
      </w:r>
    </w:p>
    <w:p>
      <w:r>
        <w:t>纵观天地  园林景观终极手绘表现 评论地址：https://www.jiaokey.com/book/detail/13598636.html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