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皖江城市带承接产业转移示范区建设报告  2014</w:t>
      </w:r>
    </w:p>
    <w:p>
      <w:r>
        <w:rPr>
          <w:rFonts w:ascii="宋体" w:hAnsi="宋体" w:eastAsia="宋体"/>
          <w:sz w:val="24"/>
        </w:rPr>
        <w:t>丁海中主编；周禹，王开玉执行主编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皖江城市带承接产业转移示范区建设报告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丁海中主编；周禹，王开玉执行主编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本书出售、求购地址：https://www.jiaokey.com/book/detail/13598628.html</w:t>
      </w:r>
    </w:p>
    <w:p>
      <w:r>
        <w:t>更多相关图书推荐：https://www.jiaokey.com</w:t>
      </w:r>
    </w:p>
    <w:p>
      <w:r>
        <w:t>丁海中主编；周禹，王开玉执行主编 其他作品：https://www.jiaokey.com/tag/丁海中主编；周禹，王开玉执行主编.html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关键词搜索：https://www.jiaokey.com/tag/皖江城市带承接产业转移示范区建设报告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