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中国广州文化发展报告  2014</w:t>
      </w:r>
    </w:p>
    <w:p>
      <w:r>
        <w:rPr>
          <w:rFonts w:ascii="宋体" w:hAnsi="宋体" w:eastAsia="宋体"/>
          <w:sz w:val="24"/>
        </w:rPr>
        <w:t>徐俊忠，陆志强，顾涧清主编；涂成林，刘炬培，张其学副主编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中国广州文化发展报告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徐俊忠，陆志强，顾涧清主编；涂成林，刘炬培，张其学副主编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本书出售、求购地址：https://www.jiaokey.com/book/detail/13598627.html</w:t>
      </w:r>
    </w:p>
    <w:p>
      <w:r>
        <w:t>更多相关图书推荐：https://www.jiaokey.com</w:t>
      </w:r>
    </w:p>
    <w:p>
      <w:r>
        <w:t>徐俊忠，陆志强，顾涧清主编；涂成林，刘炬培，张其学副主编 其他作品：https://www.jiaokey.com/tag/徐俊忠，陆志强，顾涧清主编；涂成林，刘炬培，张其学副主编.html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关键词搜索：https://www.jiaokey.com/tag/中国广州文化发展报告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