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452种注射剂安全应用与配伍  第7版</w:t>
      </w:r>
    </w:p>
    <w:p>
      <w:r>
        <w:rPr>
          <w:rFonts w:ascii="宋体" w:hAnsi="宋体" w:eastAsia="宋体"/>
          <w:sz w:val="24"/>
        </w:rPr>
        <w:t>唐镜波主编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452种注射剂安全应用与配伍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本书出售、求购地址：https://www.jiaokey.com/book/detail/13598625.html</w:t>
      </w:r>
    </w:p>
    <w:p>
      <w:r>
        <w:t>更多相关图书推荐：https://www.jiaokey.com</w:t>
      </w:r>
    </w:p>
    <w:p>
      <w:r>
        <w:t>唐镜波主编 其他作品：https://www.jiaokey.com/tag/唐镜波主编.html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关键词搜索：https://www.jiaokey.com/tag/452种注射剂安全应用与配伍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