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  高级飞翔篇  1__李晓琪主编_北京：北京大学出版社_P227_2013.08</w:t>
      </w:r>
    </w:p>
    <w:p>
      <w:r>
        <w:t>作者：李晓琪主编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博雅汉语  高级飞翔篇  1__李晓琪主编_北京：北京大学出版社_P227_2013.08 评论地址：https://www.jiaokey.com/book/detail/13598614.html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