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每天一幅画  素描风景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每天一幅画  素描风景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本书出售、求购地址：https://www.jiaokey.com/book/detail/13598606.html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关键词搜索：https://www.jiaokey.com/tag/每天一幅画  素描风景.html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