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中国画四季花卉写意技法  夏之花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中国画四季花卉写意技法  夏之花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本书出售、求购地址：https://www.jiaokey.com/book/detail/13598603.html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关键词搜索：https://www.jiaokey.com/tag/中国画四季花卉写意技法  夏之花.html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