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书名：韩非子翼毳  上</w:t>
      </w:r>
    </w:p>
    <w:p>
      <w:r>
        <w:t>作者：（日）太田芳撰</w:t>
      </w:r>
    </w:p>
    <w:p>
      <w:r>
        <w:t>出版社：中西书局,2014.06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韩非子翼毳  上 评论地址：https://www.jiaokey.com/book/detail/13598586.html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