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印度和锡兰佛教哲学  从小乘佛教到大乘佛教</w:t>
      </w:r>
    </w:p>
    <w:p>
      <w:r>
        <w:rPr>
          <w:rFonts w:ascii="宋体" w:hAnsi="宋体" w:eastAsia="宋体"/>
          <w:sz w:val="24"/>
        </w:rPr>
        <w:t>（英）亚瑟·伯林戴尔·凯思著；宋立道，舒晓烨译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印度和锡兰佛教哲学  从小乘佛教到大乘佛教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（英）亚瑟·伯林戴尔·凯思著；宋立道，舒晓烨译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本书出售、求购地址：https://www.jiaokey.com/book/detail/13598584.html</w:t>
      </w:r>
    </w:p>
    <w:p>
      <w:r>
        <w:t>更多相关图书推荐：https://www.jiaokey.com</w:t>
      </w:r>
    </w:p>
    <w:p>
      <w:r>
        <w:t>（英）亚瑟·伯林戴尔·凯思著；宋立道，舒晓烨译 其他作品：https://www.jiaokey.com/tag/（英）亚瑟·伯林戴尔·凯思著；宋立道，舒晓烨译.html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关键词搜索：https://www.jiaokey.com/tag/印度和锡兰佛教哲学  从小乘佛教到大乘佛教.html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