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Access数据库应用教程</w:t>
      </w:r>
    </w:p>
    <w:p>
      <w:r>
        <w:rPr>
          <w:rFonts w:ascii="宋体" w:hAnsi="宋体" w:eastAsia="宋体"/>
          <w:sz w:val="24"/>
        </w:rPr>
        <w:t>邓娜，肖艳芹，尹胜彬，齐鸿志，支高英编著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邓娜，肖艳芹，尹胜彬，齐鸿志，支高英编著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本书出售、求购地址：https://www.jiaokey.com/book/detail/13598571.html</w:t>
      </w:r>
    </w:p>
    <w:p>
      <w:r>
        <w:t>更多相关图书推荐：https://www.jiaokey.com</w:t>
      </w:r>
    </w:p>
    <w:p>
      <w:r>
        <w:t>邓娜，肖艳芹，尹胜彬，齐鸿志，支高英编著 其他作品：https://www.jiaokey.com/tag/邓娜，肖艳芹，尹胜彬，齐鸿志，支高英编著.html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