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书名：汽车延寿节能免拆养护技术  金属摩擦表面再生技术应用和发展</w:t>
      </w:r>
    </w:p>
    <w:p>
      <w:r>
        <w:t>作者：张恒祥编</w:t>
      </w:r>
    </w:p>
    <w:p>
      <w:r>
        <w:t>出版社：北京:国防工业出版社,2014.08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汽车延寿节能免拆养护技术  金属摩擦表面再生技术应用和发展 评论地址：https://www.jiaokey.com/book/detail/13598564.html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