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书名：网络管理标准教程</w:t>
      </w:r>
    </w:p>
    <w:p>
      <w:r>
        <w:t>作者：张倩主编；赵冬玲，姚玉阁，侯伟，李波，夏晶副主编</w:t>
      </w:r>
    </w:p>
    <w:p>
      <w:r>
        <w:t>出版社：北京：北京理工大学出版社</w:t>
      </w:r>
    </w:p>
    <w:p>
      <w:r>
        <w:t>出版日期：2014.07</w:t>
      </w:r>
    </w:p>
    <w:p>
      <w:r>
        <w:t>总页数：307</w:t>
      </w:r>
    </w:p>
    <w:p>
      <w:r>
        <w:t>更多请访问教客网: www.jiaokey.com</w:t>
      </w:r>
    </w:p>
    <w:p>
      <w:r>
        <w:t>网络管理标准教程 评论地址：https://www.jiaokey.com/book/detail/13598562.html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