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国家骨干院校重点建设专业校企合作教材  道路建筑材料  配套实训指导书</w:t>
      </w:r>
    </w:p>
    <w:p>
      <w:r>
        <w:rPr>
          <w:rFonts w:ascii="宋体" w:hAnsi="宋体" w:eastAsia="宋体"/>
          <w:sz w:val="24"/>
        </w:rPr>
        <w:t>尹萍，贾富贵主编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国家骨干院校重点建设专业校企合作教材  道路建筑材料  配套实训指导书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尹萍，贾富贵主编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本书出售、求购地址：https://www.jiaokey.com/book/detail/13598557.html</w:t>
      </w:r>
    </w:p>
    <w:p>
      <w:r>
        <w:t>更多相关图书推荐：https://www.jiaokey.com</w:t>
      </w:r>
    </w:p>
    <w:p>
      <w:r>
        <w:t>尹萍，贾富贵主编 其他作品：https://www.jiaokey.com/tag/尹萍，贾富贵主编.html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关键词搜索：https://www.jiaokey.com/tag/国家骨干院校重点建设专业校企合作教材  道路建筑材料  配套实训指导书.html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