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书名：钢管混凝土拱桥设计计算方法与应用</w:t>
      </w:r>
    </w:p>
    <w:p>
      <w:r>
        <w:t>作者：陈宝春主编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钢管混凝土拱桥设计计算方法与应用 评论地址：https://www.jiaokey.com/book/detail/13598551.html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