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有图有真相  一看就会的Excel图表书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有图有真相  一看就会的Excel图表书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本书出售、求购地址：https://www.jiaokey.com/book/detail/13598535.html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关键词搜索：https://www.jiaokey.com/tag/有图有真相  一看就会的Excel图表书.html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