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HTML5应用开发与实践</w:t>
      </w:r>
    </w:p>
    <w:p>
      <w:r>
        <w:rPr>
          <w:rFonts w:ascii="宋体" w:hAnsi="宋体" w:eastAsia="宋体"/>
          <w:sz w:val="24"/>
        </w:rPr>
        <w:t>彭纳新，支援主编；邓佳宾，丛飚副主编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HTML5应用开发与实践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彭纳新，支援主编；邓佳宾，丛飚副主编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本书出售、求购地址：https://www.jiaokey.com/book/detail/13598509.html</w:t>
      </w:r>
    </w:p>
    <w:p>
      <w:r>
        <w:t>更多相关图书推荐：https://www.jiaokey.com</w:t>
      </w:r>
    </w:p>
    <w:p>
      <w:r>
        <w:t>彭纳新，支援主编；邓佳宾，丛飚副主编 其他作品：https://www.jiaokey.com/tag/彭纳新，支援主编；邓佳宾，丛飚副主编.html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关键词搜索：https://www.jiaokey.com/tag/HTML5应用开发与实践.html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