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精通网站建设  100%全能建站密码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精通网站建设  100%全能建站密码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本书出售、求购地址：https://www.jiaokey.com/book/detail/13598483.html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关键词搜索：https://www.jiaokey.com/tag/精通网站建设  100%全能建站密码.html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